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359-2804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Юрковой</w:t>
      </w:r>
      <w:r>
        <w:rPr>
          <w:rFonts w:ascii="Times New Roman CYR" w:eastAsia="Times New Roman CYR" w:hAnsi="Times New Roman CYR" w:cs="Times New Roman CYR"/>
          <w:b/>
          <w:bCs/>
        </w:rPr>
        <w:t xml:space="preserve"> Ксении Александровны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Юркова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586240628034690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Юркова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Юрковой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сайта ГИС ГМП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Юрковой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Юрковой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Юркову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Ксению Александровну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двух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0412365400765003592520123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Style w:val="cat-UserDefinedgrp-25rplc-35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